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作者：王广田，王春亭主编；张树桧，张水兰，杜绍先等副主编</w:t>
      </w:r>
    </w:p>
    <w:p>
      <w:r>
        <w:t>出版社：郑州：河南医科大学出版社</w:t>
      </w:r>
    </w:p>
    <w:p>
      <w:r>
        <w:t>出版日期：1995.11</w:t>
      </w:r>
    </w:p>
    <w:p>
      <w:r>
        <w:t>总页数：338</w:t>
      </w:r>
    </w:p>
    <w:p>
      <w:r>
        <w:t>更多请访问教客网: www.jiaokey.com</w:t>
      </w:r>
    </w:p>
    <w:p>
      <w:r>
        <w:t>外科护理学 评论地址：https://www.jiaokey.com/book/detail/13109623.html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