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黄业革命回忆录</w:t>
      </w:r>
    </w:p>
    <w:p>
      <w:r>
        <w:t>作者：黄业著</w:t>
      </w:r>
    </w:p>
    <w:p>
      <w:r>
        <w:t>出版社：北京：中国文联出版社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激情岁月  黄业革命回忆录 评论地址：https://www.jiaokey.com/book/detail/13109508.html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