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书名：一部关于东莞的城市文本</w:t>
      </w:r>
    </w:p>
    <w:p>
      <w:r>
        <w:t>作者：张炳光主编</w:t>
      </w:r>
    </w:p>
    <w:p>
      <w:r>
        <w:t>出版社：广州：广东旅游出版社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一部关于东莞的城市文本 评论地址：https://www.jiaokey.com/book/detail/13109500.html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