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中国近代高等农业教育的发祥  北京农业大学创业史实录  1905-1949</w:t>
      </w:r>
    </w:p>
    <w:p>
      <w:r>
        <w:rPr>
          <w:rFonts w:ascii="宋体" w:hAnsi="宋体" w:eastAsia="宋体"/>
          <w:sz w:val="24"/>
        </w:rPr>
        <w:t>张仲葛编著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中国近代高等农业教育的发祥  北京农业大学创业史实录  1905-1949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本书出售、求购地址：https://www.jiaokey.com/book/detail/13109485.html</w:t>
      </w:r>
    </w:p>
    <w:p>
      <w:r>
        <w:t>更多相关图书推荐：https://www.jiaokey.com</w:t>
      </w:r>
    </w:p>
    <w:p>
      <w:r>
        <w:t>张仲葛编著 其他作品：https://www.jiaokey.com/tag/张仲葛编著.html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关键词搜索：https://www.jiaokey.com/tag/中国近代高等农业教育的发祥  北京农业大学创业史实录  1905-1949.html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