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蓝色·且行且思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蓝色·且行且思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本书出售、求购地址：https://www.jiaokey.com/book/detail/13109438.html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关键词搜索：https://www.jiaokey.com/tag/语文课－阅读教学－中学－课外读物.html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