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黑色·弦犹在耳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黑色·弦犹在耳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关键词搜索：https://www.jiaokey.com/tag/语文课－阅读教学－中学－课外读物.html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