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红色·总有骄阳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红色·总有骄阳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关键词搜索：https://www.jiaokey.com/tag/红色·总有骄阳.html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