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CES课业指导  高中文科卷</w:t>
      </w:r>
    </w:p>
    <w:p>
      <w:r>
        <w:rPr>
          <w:rFonts w:ascii="宋体" w:hAnsi="宋体" w:eastAsia="宋体"/>
          <w:sz w:val="24"/>
        </w:rPr>
        <w:t>詹岱尔主编；天津市赛斯教育文化发展中心编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9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CES课业指导  高中文科卷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詹岱尔主编；天津市赛斯教育文化发展中心编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文科(教育(学科: 高中) 文科(教育)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本书出售、求购地址：https://www.jiaokey.com/book/detail/13109430.html</w:t>
      </w:r>
    </w:p>
    <w:p>
      <w:r>
        <w:t>更多相关图书推荐：https://www.jiaokey.com</w:t>
      </w:r>
    </w:p>
    <w:p>
      <w:r>
        <w:t>詹岱尔主编；天津市赛斯教育文化发展中心编 其他作品：https://www.jiaokey.com/tag/詹岱尔主编；天津市赛斯教育文化发展中心编.html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关键词搜索：https://www.jiaokey.com/tag/文科(教育(学科: 高中) 文科(教育).html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