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高一英语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本书出售、求购地址：https://www.jiaokey.com/book/detail/13109426.html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关键词搜索：https://www.jiaokey.com/tag/发散思维大课堂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