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2合1.高二英语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2合1.高二英语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本书出售、求购地址：https://www.jiaokey.com/book/detail/13109418.html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2合1.高二英语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