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杂色·海阔天空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杂色·海阔天空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语文课－阅读教学－中学－课外读物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本书出售、求购地址：https://www.jiaokey.com/book/detail/13109403.html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关键词搜索：https://www.jiaokey.com/tag/语文课－阅读教学－中学－课外读物.html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