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咖色·光阴悟语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9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咖色·光阴悟语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语文课－阅读教学－中学－课外读物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本书出售、求购地址：https://www.jiaokey.com/book/detail/13109400.html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关键词搜索：https://www.jiaokey.com/tag/语文课－阅读教学－中学－课外读物.html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