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紫色·爱的感动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93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紫色·爱的感动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语文课－阅读教学－中学－课外读物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本书出售、求购地址：https://www.jiaokey.com/book/detail/13109399.html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关键词搜索：https://www.jiaokey.com/tag/语文课－阅读教学－中学－课外读物.html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