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10分钟亲子小练习  让孩子不再被人欺负  6-12岁</w:t>
      </w:r>
    </w:p>
    <w:p>
      <w:r>
        <w:rPr>
          <w:rFonts w:ascii="宋体" w:hAnsi="宋体" w:eastAsia="宋体"/>
          <w:sz w:val="24"/>
        </w:rPr>
        <w:t>（美）苏珊·格林著；幸敏译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10分钟亲子小练习  让孩子不再被人欺负  6-12岁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（美）苏珊·格林著；幸敏译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本书出售、求购地址：https://www.jiaokey.com/book/detail/13109342.html</w:t>
      </w:r>
    </w:p>
    <w:p>
      <w:r>
        <w:t>更多相关图书推荐：https://www.jiaokey.com</w:t>
      </w:r>
    </w:p>
    <w:p>
      <w:r>
        <w:t>（美）苏珊·格林著；幸敏译 其他作品：https://www.jiaokey.com/tag/（美）苏珊·格林著；幸敏译.html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关键词搜索：https://www.jiaokey.com/tag/10分钟亲子小练习  让孩子不再被人欺负  6-12岁.html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