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书名：协助孩子反败为胜  他不笨，为什么表现不够好</w:t>
      </w:r>
    </w:p>
    <w:p>
      <w:r>
        <w:t>作者：蔡典谟著</w:t>
      </w:r>
    </w:p>
    <w:p>
      <w:r>
        <w:t>出版社：北京：朝华出版社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协助孩子反败为胜  他不笨，为什么表现不够好 评论地址：https://www.jiaokey.com/book/detail/13109341.html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