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世界精英都在玩的300个思维游戏</w:t>
      </w:r>
    </w:p>
    <w:p>
      <w:r>
        <w:rPr>
          <w:rFonts w:ascii="宋体" w:hAnsi="宋体" w:eastAsia="宋体"/>
          <w:sz w:val="24"/>
        </w:rPr>
        <w:t>马剑涛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世界精英都在玩的300个思维游戏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9787511312389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游戏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思维游戏玩家必备的工具书，是渴望跨入世界名校学子的智慧书，是望子成龙的父母们的魔法书，是渴望提升教学水平的老师们的枕边书。让你在享受乐趣的同时彻底带动思维高速运转，帮你实现心中的梦想。《世界精英都在玩的300个思维游戏》作者介绍：马剑涛，畅销书作家、资深图书策划人。作者从事过多种职业，曾在国企、外企、民营等多家单位任职，并研究和亲历管理工作多年。通过多年的职场历练，他深谙职场生存与晋升之道。他的理想是帮助更多的职场新人走向成功，为那些初出象牙塔的新人们指明方向，少走弯路……</w:t>
      </w:r>
    </w:p>
    <w:p/>
    <w:p>
      <w:r>
        <w:t>本书出售、求购地址：https://www.jiaokey.com/book/detail/13109317.html</w:t>
      </w:r>
    </w:p>
    <w:p>
      <w:r>
        <w:t>更多游戏图书推荐：https://www.jiaokey.com</w:t>
      </w:r>
    </w:p>
    <w:p>
      <w:r>
        <w:t>马剑涛 其他作品：https://www.jiaokey.com/tag/马剑涛.html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