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书名：好孩子的成长99%靠父母引导</w:t>
      </w:r>
    </w:p>
    <w:p>
      <w:r>
        <w:t>作者：曹希波，睢景淇编著</w:t>
      </w:r>
    </w:p>
    <w:p>
      <w:r>
        <w:t>出版社：北京:蓝天出版社,2007.12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好孩子的成长99%靠父母引导 评论地址：https://www.jiaokey.com/book/detail/13109300.html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