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书名：最棒的亲子聊天术  优秀孩子是沟通出来的</w:t>
      </w:r>
    </w:p>
    <w:p>
      <w:r>
        <w:t>作者：陈昕主编</w:t>
      </w:r>
    </w:p>
    <w:p>
      <w:r>
        <w:t>出版社：北京：金城出版社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最棒的亲子聊天术  优秀孩子是沟通出来的 评论地址：https://www.jiaokey.com/book/detail/13109285.html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