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书名：我父母的野蛮教育  新托福满分女孩于雪崴22年非常家教纪实</w:t>
      </w:r>
    </w:p>
    <w:p>
      <w:r>
        <w:t>作者：叶秀菊编</w:t>
      </w:r>
    </w:p>
    <w:p>
      <w:r>
        <w:t>出版社：南京：江苏人民出版社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我父母的野蛮教育  新托福满分女孩于雪崴22年非常家教纪实 评论地址：https://www.jiaokey.com/book/detail/13109284.html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