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书名：罗恩老师的奇迹教室  点燃孩子学习激情的101法则</w:t>
      </w:r>
    </w:p>
    <w:p>
      <w:r>
        <w:t>作者：（美）罗恩·克拉克著</w:t>
      </w:r>
    </w:p>
    <w:p>
      <w:r>
        <w:t>出版社：北京：中信出版社</w:t>
      </w:r>
    </w:p>
    <w:p>
      <w:r>
        <w:t>出版日期：2012.02</w:t>
      </w:r>
    </w:p>
    <w:p>
      <w:r>
        <w:t>总页数：344</w:t>
      </w:r>
    </w:p>
    <w:p>
      <w:r>
        <w:t>更多请访问教客网: www.jiaokey.com</w:t>
      </w:r>
    </w:p>
    <w:p>
      <w:r>
        <w:t>罗恩老师的奇迹教室  点燃孩子学习激情的101法则 评论地址：https://www.jiaokey.com/book/detail/13109256.html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