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矿山遥感监测技术方法研究</w:t>
      </w:r>
    </w:p>
    <w:p>
      <w:r>
        <w:rPr>
          <w:rFonts w:ascii="宋体" w:hAnsi="宋体" w:eastAsia="宋体"/>
          <w:sz w:val="24"/>
        </w:rPr>
        <w:t>秦绪文；杨金中，康高峰，黄洁主编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矿山遥感监测技术方法研究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秦绪文；杨金中，康高峰，黄洁主编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本书出售、求购地址：https://www.jiaokey.com/book/detail/13109231.html</w:t>
      </w:r>
    </w:p>
    <w:p>
      <w:r>
        <w:t>更多相关图书推荐：https://www.jiaokey.com</w:t>
      </w:r>
    </w:p>
    <w:p>
      <w:r>
        <w:t>秦绪文；杨金中，康高峰，黄洁主编 其他作品：https://www.jiaokey.com/tag/秦绪文；杨金中，康高峰，黄洁主编.html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关键词搜索：https://www.jiaokey.com/tag/矿山遥感监测技术方法研究.html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