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教育的挑战  别忘了教育是什么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教育的挑战  别忘了教育是什么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本书出售、求购地址：https://www.jiaokey.com/book/detail/13109225.html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关键词搜索：https://www.jiaokey.com/tag/教育的挑战  别忘了教育是什么.html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