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中国朝鲜族新闻传媒与和谐社会建设</w:t>
      </w:r>
    </w:p>
    <w:p>
      <w:r>
        <w:rPr>
          <w:rFonts w:ascii="宋体" w:hAnsi="宋体" w:eastAsia="宋体"/>
          <w:sz w:val="24"/>
        </w:rPr>
        <w:t>李逢雨著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中国朝鲜族新闻传媒与和谐社会建设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本书出售、求购地址：https://www.jiaokey.com/book/detail/13109223.html</w:t>
      </w:r>
    </w:p>
    <w:p>
      <w:r>
        <w:t>更多相关图书推荐：https://www.jiaokey.com</w:t>
      </w:r>
    </w:p>
    <w:p>
      <w:r>
        <w:t>李逢雨著 其他作品：https://www.jiaokey.com/tag/李逢雨著.html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关键词搜索：https://www.jiaokey.com/tag/中国朝鲜族新闻传媒与和谐社会建设.html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