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失去灵魂的卓越  哈佛是如何忘记教育宗旨的  第2版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失去灵魂的卓越  哈佛是如何忘记教育宗旨的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本书出售、求购地址：https://www.jiaokey.com/book/detail/13109222.html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关键词搜索：https://www.jiaokey.com/tag/失去灵魂的卓越  哈佛是如何忘记教育宗旨的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