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城市化进程中低收入居民住区发展模式探索  中国辽宁棚户区改造的经验</w:t>
      </w:r>
    </w:p>
    <w:p>
      <w:r>
        <w:rPr>
          <w:rFonts w:ascii="宋体" w:hAnsi="宋体" w:eastAsia="宋体"/>
          <w:sz w:val="24"/>
        </w:rPr>
        <w:t>倪鹏飞，本吉·奥拉仁·奥因卡，陈飞等著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城市化进程中低收入居民住区发展模式探索  中国辽宁棚户区改造的经验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倪鹏飞，本吉·奥拉仁·奥因卡，陈飞等著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本书出售、求购地址：https://www.jiaokey.com/book/detail/13109220.html</w:t>
      </w:r>
    </w:p>
    <w:p>
      <w:r>
        <w:t>更多相关图书推荐：https://www.jiaokey.com</w:t>
      </w:r>
    </w:p>
    <w:p>
      <w:r>
        <w:t>倪鹏飞，本吉·奥拉仁·奥因卡，陈飞等著 其他作品：https://www.jiaokey.com/tag/倪鹏飞，本吉·奥拉仁·奥因卡，陈飞等著.html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关键词搜索：https://www.jiaokey.com/tag/城市化进程中低收入居民住区发展模式探索  中国辽宁棚户区改造的经验.html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