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我不要你死于一事无成  给女儿的17封告别信</w:t>
      </w:r>
    </w:p>
    <w:p>
      <w:r>
        <w:rPr>
          <w:rFonts w:ascii="宋体" w:hAnsi="宋体" w:eastAsia="宋体"/>
          <w:sz w:val="24"/>
        </w:rPr>
        <w:t>（阿富汗）法齐娅·库菲著；章忠建译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我不要你死于一事无成  给女儿的17封告别信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（阿富汗）法齐娅·库菲著；章忠建译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本书出售、求购地址：https://www.jiaokey.com/book/detail/13109192.html</w:t>
      </w:r>
    </w:p>
    <w:p>
      <w:r>
        <w:t>更多相关图书推荐：https://www.jiaokey.com</w:t>
      </w:r>
    </w:p>
    <w:p>
      <w:r>
        <w:t>（阿富汗）法齐娅·库菲著；章忠建译 其他作品：https://www.jiaokey.com/tag/（阿富汗）法齐娅·库菲著；章忠建译.html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关键词搜索：https://www.jiaokey.com/tag/我不要你死于一事无成  给女儿的17封告别信.html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