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书名：妙趣横生的心理学</w:t>
      </w:r>
    </w:p>
    <w:p>
      <w:r>
        <w:t>作者：（美）理查德·A·卡斯乔著；田毅松，朱凌云译</w:t>
      </w:r>
    </w:p>
    <w:p>
      <w:r>
        <w:t>出版社：北京：中国人民大学出版社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妙趣横生的心理学 评论地址：https://www.jiaokey.com/book/detail/13109172.html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