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书名：江苏北部沂沭河流域湖泊演变的研究</w:t>
      </w:r>
    </w:p>
    <w:p>
      <w:r>
        <w:t>作者：黄志强等著</w:t>
      </w:r>
    </w:p>
    <w:p>
      <w:r>
        <w:t>出版社：徐州:中国矿业大学出版社,1990.03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江苏北部沂沭河流域湖泊演变的研究 评论地址：https://www.jiaokey.com/book/detail/13109140.html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