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书名：洪洞大槐树</w:t>
      </w:r>
    </w:p>
    <w:p>
      <w:r>
        <w:t>作者：段末意，范忠义主编；王建忠撰稿；刘中平，薛素丽，荆小英副主编</w:t>
      </w:r>
    </w:p>
    <w:p>
      <w:r>
        <w:t>出版社：太原：山西经济出版社</w:t>
      </w:r>
    </w:p>
    <w:p>
      <w:r>
        <w:t>出版日期：2003.03</w:t>
      </w:r>
    </w:p>
    <w:p>
      <w:r>
        <w:t>总页数：89</w:t>
      </w:r>
    </w:p>
    <w:p>
      <w:r>
        <w:t>更多请访问教客网: www.jiaokey.com</w:t>
      </w:r>
    </w:p>
    <w:p>
      <w:r>
        <w:t>洪洞大槐树 评论地址：https://www.jiaokey.com/book/detail/13109136.html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