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你好成都  旅游指南</w:t>
      </w:r>
    </w:p>
    <w:p>
      <w:r>
        <w:rPr>
          <w:rFonts w:ascii="宋体" w:hAnsi="宋体" w:eastAsia="宋体"/>
          <w:sz w:val="24"/>
        </w:rPr>
        <w:t>葛红林，黄忠莹主编；成都市人民政府新闻办公室，中共成都市委对外宣传办公室编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你好成都  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葛红林，黄忠莹主编；成都市人民政府新闻办公室，中共成都市委对外宣传办公室编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本书出售、求购地址：https://www.jiaokey.com/book/detail/13109135.html</w:t>
      </w:r>
    </w:p>
    <w:p>
      <w:r>
        <w:t>更多相关图书推荐：https://www.jiaokey.com</w:t>
      </w:r>
    </w:p>
    <w:p>
      <w:r>
        <w:t>葛红林，黄忠莹主编；成都市人民政府新闻办公室，中共成都市委对外宣传办公室编 其他作品：https://www.jiaokey.com/tag/葛红林，黄忠莹主编；成都市人民政府新闻办公室，中共成都市委对外宣传办公室编.html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关键词搜索：https://www.jiaokey.com/tag/你好成都  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