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菜花能否移植  比较文学的俳句论</w:t>
      </w:r>
    </w:p>
    <w:p>
      <w:r>
        <w:rPr>
          <w:rFonts w:ascii="宋体" w:hAnsi="宋体" w:eastAsia="宋体"/>
          <w:sz w:val="24"/>
        </w:rPr>
        <w:t>（日）佐藤和夫著；林璋译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菜花能否移植  比较文学的俳句论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（日）佐藤和夫著；林璋译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本书出售、求购地址：https://www.jiaokey.com/book/detail/13109130.html</w:t>
      </w:r>
    </w:p>
    <w:p>
      <w:r>
        <w:t>更多相关图书推荐：https://www.jiaokey.com</w:t>
      </w:r>
    </w:p>
    <w:p>
      <w:r>
        <w:t>（日）佐藤和夫著；林璋译 其他作品：https://www.jiaokey.com/tag/（日）佐藤和夫著；林璋译.html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关键词搜索：https://www.jiaokey.com/tag/菜花能否移植  比较文学的俳句论.html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