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1990年  第3、4合期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1990年  第3、4合期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本书出售、求购地址：https://www.jiaokey.com/book/detail/13109117.html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1990年  第3、4合期.html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