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书名：高等院校文科教材  世界文学  上</w:t>
      </w:r>
    </w:p>
    <w:p>
      <w:r>
        <w:t>作者：张良村，尹岳斌，肖锦龙，周蒲芳主编；郑立业，刘锡山，张立明等副主编</w:t>
      </w:r>
    </w:p>
    <w:p>
      <w:r>
        <w:t>出版社：天津：天津人民出版社</w:t>
      </w:r>
    </w:p>
    <w:p>
      <w:r>
        <w:t>出版日期：1993.06</w:t>
      </w:r>
    </w:p>
    <w:p>
      <w:r>
        <w:t>总页数：444</w:t>
      </w:r>
    </w:p>
    <w:p>
      <w:r>
        <w:t>更多请访问教客网: www.jiaokey.com</w:t>
      </w:r>
    </w:p>
    <w:p>
      <w:r>
        <w:t>高等院校文科教材  世界文学  上 评论地址：https://www.jiaokey.com/book/detail/13109104.html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