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刀断英雄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刀断英雄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本书出售、求购地址：https://www.jiaokey.com/book/detail/13109095.html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关键词搜索：https://www.jiaokey.com/tag/刀断英雄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