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神聊  冯苓植散文随笔精品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神聊  冯苓植散文随笔精品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本书出售、求购地址：https://www.jiaokey.com/book/detail/13109091.html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关键词搜索：https://www.jiaokey.com/tag/神聊  冯苓植散文随笔精品.html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