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念青唐古拉山、纳木错湖简介</w:t>
      </w:r>
    </w:p>
    <w:p>
      <w:r>
        <w:rPr>
          <w:rFonts w:ascii="宋体" w:hAnsi="宋体" w:eastAsia="宋体"/>
          <w:sz w:val="24"/>
        </w:rPr>
        <w:t>丹增朗杰，刚组编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念青唐古拉山、纳木错湖简介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丹增朗杰，刚组编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本书出售、求购地址：https://www.jiaokey.com/book/detail/13109086.html</w:t>
      </w:r>
    </w:p>
    <w:p>
      <w:r>
        <w:t>更多相关图书推荐：https://www.jiaokey.com</w:t>
      </w:r>
    </w:p>
    <w:p>
      <w:r>
        <w:t>丹增朗杰，刚组编 其他作品：https://www.jiaokey.com/tag/丹增朗杰，刚组编.html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关键词搜索：https://www.jiaokey.com/tag/念青唐古拉山、纳木错湖简介.html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