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楚辞《九歌》整体系解  孙常叙九歌研究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楚辞《九歌》整体系解  孙常叙九歌研究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本书出售、求购地址：https://www.jiaokey.com/book/detail/13109075.html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关键词搜索：https://www.jiaokey.com/tag/楚辞《九歌》整体系解  孙常叙九歌研究.html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