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书名：穿过硝烟的年月  根据成都军区原副司令员胡继成将军口述整理</w:t>
      </w:r>
    </w:p>
    <w:p>
      <w:r>
        <w:t>作者：康纲联著</w:t>
      </w:r>
    </w:p>
    <w:p>
      <w:r>
        <w:t>出版社：北京：长征出版社</w:t>
      </w:r>
    </w:p>
    <w:p>
      <w:r>
        <w:t>出版日期：2003.02</w:t>
      </w:r>
    </w:p>
    <w:p>
      <w:r>
        <w:t>总页数：249</w:t>
      </w:r>
    </w:p>
    <w:p>
      <w:r>
        <w:t>更多请访问教客网: www.jiaokey.com</w:t>
      </w:r>
    </w:p>
    <w:p>
      <w:r>
        <w:t>穿过硝烟的年月  根据成都军区原副司令员胡继成将军口述整理 评论地址：https://www.jiaokey.com/book/detail/13109069.html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