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为你自己高兴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为你自己高兴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本书出售、求购地址：https://www.jiaokey.com/book/detail/13109012.html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关键词搜索：https://www.jiaokey.com/tag/为你自己高兴.html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