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  车站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  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本书出售、求购地址：https://www.jiaokey.com/book/detail/13108961.html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  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