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书名：高速铁路接触网作业车司机岗位</w:t>
      </w:r>
    </w:p>
    <w:p>
      <w:r>
        <w:t>作者：中华人民共和国铁道部发布</w:t>
      </w:r>
    </w:p>
    <w:p>
      <w:r>
        <w:t>出版社：北京:中国铁道出版社,2012.02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高速铁路接触网作业车司机岗位 评论地址：https://www.jiaokey.com/book/detail/13108944.html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