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电力线路工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电力线路工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本书出售、求购地址：https://www.jiaokey.com/book/detail/13108912.html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关键词搜索：https://www.jiaokey.com/tag/电力线路工.html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