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装（卸）车机司机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装（卸）车机司机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本书出售、求购地址：https://www.jiaokey.com/book/detail/13108910.html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关键词搜索：https://www.jiaokey.com/tag/装（卸）车机司机.html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