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扳道员  长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扳道员  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本书出售、求购地址：https://www.jiaokey.com/book/detail/13108909.html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关键词搜索：https://www.jiaokey.com/tag/扳道员  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