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货运安全员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货运安全员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本书出售、求购地址：https://www.jiaokey.com/book/detail/13108902.html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关键词搜索：https://www.jiaokey.com/tag/货运安全员.html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