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装卸值班员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装卸值班员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本书出售、求购地址：https://www.jiaokey.com/book/detail/13108889.html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关键词搜索：https://www.jiaokey.com/tag/装卸值班员.html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