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救援机械副司机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救援机械副司机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关键词搜索：https://www.jiaokey.com/tag/救援机械副司机.html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