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列车值班员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列车值班员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本书出售、求购地址：https://www.jiaokey.com/book/detail/13108883.html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关键词搜索：https://www.jiaokey.com/tag/列车值班员.html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