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驼峰值班员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驼峰值班员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本书出售、求购地址：https://www.jiaokey.com/book/detail/13108880.html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关键词搜索：https://www.jiaokey.com/tag/驼峰值班员.html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