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轮轴装修工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轮轴装修工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本书出售、求购地址：https://www.jiaokey.com/book/detail/13108876.html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关键词搜索：https://www.jiaokey.com/tag/轮轴装修工.html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